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书名：谁在欺骗全世界  七大世界之谜的谎言</w:t>
      </w:r>
    </w:p>
    <w:p>
      <w:r>
        <w:t>作者：涂建华编著</w:t>
      </w:r>
    </w:p>
    <w:p>
      <w:r>
        <w:t>出版社：长沙：湖南人民出版社</w:t>
      </w:r>
    </w:p>
    <w:p>
      <w:r>
        <w:t>出版日期：2000.05</w:t>
      </w:r>
    </w:p>
    <w:p>
      <w:r>
        <w:t>总页数：344</w:t>
      </w:r>
    </w:p>
    <w:p>
      <w:r>
        <w:t>更多请访问教客网: www.jiaokey.com</w:t>
      </w:r>
    </w:p>
    <w:p>
      <w:r>
        <w:t>谁在欺骗全世界  七大世界之谜的谎言 评论地址：https://www.jiaokey.com/book/detail/10480409.html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