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新编计算机小词典 CAD/CAM</w:t>
      </w:r>
    </w:p>
    <w:p>
      <w:r>
        <w:rPr>
          <w:rFonts w:ascii="宋体" w:hAnsi="宋体" w:eastAsia="宋体"/>
          <w:sz w:val="24"/>
        </w:rPr>
        <w:t>普雷斯顿等著；陈士龙等译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新编计算机小词典 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普雷斯顿等著；陈士龙等译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本书出售、求购地址：https://www.jiaokey.com/book/detail/10480443.html</w:t>
      </w:r>
    </w:p>
    <w:p>
      <w:r>
        <w:t>更多相关图书推荐：https://www.jiaokey.com</w:t>
      </w:r>
    </w:p>
    <w:p>
      <w:r>
        <w:t>普雷斯顿等著；陈士龙等译 其他作品：https://www.jiaokey.com/tag/普雷斯顿等著；陈士龙等译.html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关键词搜索：https://www.jiaokey.com/tag/新编计算机小词典 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