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书名：农业工程学报  1992年第8卷  增刊</w:t>
      </w:r>
    </w:p>
    <w:p>
      <w:r>
        <w:t>作者：陶鼎来</w:t>
      </w:r>
    </w:p>
    <w:p>
      <w:r>
        <w:t>出版社：中国农业工程学会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农业工程学报  1992年第8卷  增刊 评论地址：https://www.jiaokey.com/book/detail/10480483.html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