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天朝的崩溃  鸦片战争再研究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天朝的崩溃  鸦片战争再研究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本书出售、求购地址：https://www.jiaokey.com/book/detail/10480486.html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关键词搜索：https://www.jiaokey.com/tag/天朝的崩溃  鸦片战争再研究.html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