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我这代人的见证  关于斯大林的思考</w:t>
      </w:r>
    </w:p>
    <w:p>
      <w:r>
        <w:rPr>
          <w:rFonts w:ascii="宋体" w:hAnsi="宋体" w:eastAsia="宋体"/>
          <w:sz w:val="24"/>
        </w:rPr>
        <w:t>（苏）西蒙诺夫（Симонов，Константин，Михайловнч）著；崔松龄等译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我这代人的见证  关于斯大林的思考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（苏）西蒙诺夫（Симонов，Константин，Михайловнч）著；崔松龄等译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本书出售、求购地址：https://www.jiaokey.com/book/detail/10480682.html</w:t>
      </w:r>
    </w:p>
    <w:p>
      <w:r>
        <w:t>更多相关图书推荐：https://www.jiaokey.com</w:t>
      </w:r>
    </w:p>
    <w:p>
      <w:r>
        <w:t>（苏）西蒙诺夫（Симонов，Константин，Михайловнч）著；崔松龄等译 其他作品：https://www.jiaokey.com/tag/（苏）西蒙诺夫（Симонов，Константин，Михайловнч）著；崔松龄等译.html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关键词搜索：https://www.jiaokey.com/tag/我这代人的见证  关于斯大林的思考.html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