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计算机结构与并行处理</w:t>
      </w:r>
    </w:p>
    <w:p>
      <w:r>
        <w:rPr>
          <w:rFonts w:ascii="宋体" w:hAnsi="宋体" w:eastAsia="宋体"/>
          <w:sz w:val="24"/>
        </w:rPr>
        <w:t>（美）黄 铠，（美）F·A·布里格斯著；金 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计算机结构与并行处理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 铠，（美）F·A·布里格斯著；金 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本书出售、求购地址：https://www.jiaokey.com/book/detail/10480705.html</w:t>
      </w:r>
    </w:p>
    <w:p>
      <w:r>
        <w:t>更多相关图书推荐：https://www.jiaokey.com</w:t>
      </w:r>
    </w:p>
    <w:p>
      <w:r>
        <w:t>（美）黄 铠，（美）F·A·布里格斯著；金 兰等译 其他作品：https://www.jiaokey.com/tag/（美）黄 铠，（美）F·A·布里格斯著；金 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关键词搜索：https://www.jiaokey.com/tag/计算机结构与并行处理.html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