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第二次世界大战演义．2  浩劫与辉煌：浩劫与辉煌</w:t>
      </w:r>
    </w:p>
    <w:p>
      <w:r>
        <w:rPr>
          <w:rFonts w:ascii="宋体" w:hAnsi="宋体" w:eastAsia="宋体"/>
          <w:sz w:val="24"/>
        </w:rPr>
        <w:t>张联芳主编；于江欣等著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第二次世界大战演义．2  浩劫与辉煌：浩劫与辉煌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张联芳主编；于江欣等著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本书出售、求购地址：https://www.jiaokey.com/book/detail/10480859.html</w:t>
      </w:r>
    </w:p>
    <w:p>
      <w:r>
        <w:t>更多相关图书推荐：https://www.jiaokey.com</w:t>
      </w:r>
    </w:p>
    <w:p>
      <w:r>
        <w:t>张联芳主编；于江欣等著 其他作品：https://www.jiaokey.com/tag/张联芳主编；于江欣等著.html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关键词搜索：https://www.jiaokey.com/tag/第二次世界大战演义．2  浩劫与辉煌：浩劫与辉煌.html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