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喀提林阴谋  朱古达战争  附西塞罗：反喀提林演说四篇</w:t>
      </w:r>
    </w:p>
    <w:p>
      <w:r>
        <w:rPr>
          <w:rFonts w:ascii="宋体" w:hAnsi="宋体" w:eastAsia="宋体"/>
          <w:sz w:val="24"/>
        </w:rPr>
        <w:t>（古罗马）撒路斯提乌斯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喀提林阴谋  朱古达战争  附西塞罗：反喀提林演说四篇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（古罗马）撒路斯提乌斯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本书出售、求购地址：https://www.jiaokey.com/book/detail/10480871.html</w:t>
      </w:r>
    </w:p>
    <w:p>
      <w:r>
        <w:t>更多相关图书推荐：https://www.jiaokey.com</w:t>
      </w:r>
    </w:p>
    <w:p>
      <w:r>
        <w:t>（古罗马）撒路斯提乌斯 其他作品：https://www.jiaokey.com/tag/（古罗马）撒路斯提乌斯.html</w:t>
      </w:r>
    </w:p>
    <w:p>
      <w:r>
        <w:t>商务印书馆 出版图书：https://www.jiaokey.com/tag/商务印书馆.html</w:t>
      </w:r>
    </w:p>
    <w:p>
      <w:r>
        <w:t>关键词搜索：https://www.jiaokey.com/tag/喀提林阴谋  朱古达战争  附西塞罗：反喀提林演说四篇.html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