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书名：思想与行动  欧洲共同市场之父于里回忆录</w:t>
      </w:r>
    </w:p>
    <w:p>
      <w:r>
        <w:t>作者：（法）皮埃尔·于里（Pierre Uri）著；孙慧双译</w:t>
      </w:r>
    </w:p>
    <w:p>
      <w:r>
        <w:t>出版社：北京：北京语言学院出版社</w:t>
      </w:r>
    </w:p>
    <w:p>
      <w:r>
        <w:t>出版日期：1995.03</w:t>
      </w:r>
    </w:p>
    <w:p>
      <w:r>
        <w:t>总页数：272</w:t>
      </w:r>
    </w:p>
    <w:p>
      <w:r>
        <w:t>更多请访问教客网: www.jiaokey.com</w:t>
      </w:r>
    </w:p>
    <w:p>
      <w:r>
        <w:t>思想与行动  欧洲共同市场之父于里回忆录 评论地址：https://www.jiaokey.com/book/detail/10480964.html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