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书名：初中信息技术课程范例教与学  多媒体制作小博士</w:t>
      </w:r>
    </w:p>
    <w:p>
      <w:r>
        <w:t>作者：李勖良，董英姿等编著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总页数：120</w:t>
      </w:r>
    </w:p>
    <w:p>
      <w:r>
        <w:t>更多请访问教客网: www.jiaokey.com</w:t>
      </w:r>
    </w:p>
    <w:p>
      <w:r>
        <w:t>初中信息技术课程范例教与学  多媒体制作小博士 评论地址：https://www.jiaokey.com/book/detail/10481655.html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