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第7册  清人逸事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笔记小说大观  三十三编  第7册  清人逸事 评论地址：https://www.jiaokey.com/book/detail/10481926.html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