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100 集部·明别集类  西菴集·青城山人诗集·海叟集·友石先生诗集·泊菴先生文集·坦菴先生文集·夏忠靖公集·逃虚子诗集</w:t>
      </w:r>
    </w:p>
    <w:p>
      <w:r>
        <w:t>作者：（明）孙蕡，王璲等</w:t>
      </w:r>
    </w:p>
    <w:p>
      <w:r>
        <w:t>出版社：北京:书目文献出版社,1998</w:t>
      </w:r>
    </w:p>
    <w:p>
      <w:r>
        <w:t>出版日期：</w:t>
      </w:r>
    </w:p>
    <w:p>
      <w:r>
        <w:t>总页数：833</w:t>
      </w:r>
    </w:p>
    <w:p>
      <w:r>
        <w:t>更多请访问教客网: www.jiaokey.com</w:t>
      </w:r>
    </w:p>
    <w:p>
      <w:r>
        <w:t>北京图书馆古籍珍本丛刊  100 集部·明别集类  西菴集·青城山人诗集·海叟集·友石先生诗集·泊菴先生文集·坦菴先生文集·夏忠靖公集·逃虚子诗集 评论地址：https://www.jiaokey.com/book/detail/10482029.html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