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15  史部  传记类  国朝内阁名臣事略  皇明辅世编</w:t>
      </w:r>
    </w:p>
    <w:p>
      <w:r>
        <w:rPr>
          <w:rFonts w:ascii="宋体" w:hAnsi="宋体" w:eastAsia="宋体"/>
          <w:sz w:val="24"/>
        </w:rPr>
        <w:t>（明）吴伯与，唐鹤征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15  史部  传记类  国朝内阁名臣事略  皇明辅世编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（明）吴伯与，唐鹤征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本书出售、求购地址：https://www.jiaokey.com/book/detail/10482111.html</w:t>
      </w:r>
    </w:p>
    <w:p>
      <w:r>
        <w:t>更多相关图书推荐：https://www.jiaokey.com</w:t>
      </w:r>
    </w:p>
    <w:p>
      <w:r>
        <w:t>（明）吴伯与，唐鹤征 其他作品：https://www.jiaokey.com/tag/（明）吴伯与，唐鹤征.html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15  史部  传记类  国朝内阁名臣事略  皇明辅世编.html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