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北京图书馆古籍珍本丛刊  51  史部·政书类  嘉靖事例·圣驾重幸太学录·常熟县儒学志·军政事例·岭西水陆兵纪</w:t>
      </w:r>
    </w:p>
    <w:p>
      <w:r>
        <w:rPr>
          <w:rFonts w:ascii="宋体" w:hAnsi="宋体" w:eastAsia="宋体"/>
          <w:sz w:val="24"/>
        </w:rPr>
        <w:t>北京图书馆古籍出版社编辑组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北京图书馆古籍珍本丛刊  51  史部·政书类  嘉靖事例·圣驾重幸太学录·常熟县儒学志·军政事例·岭西水陆兵纪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北京图书馆古籍出版社编辑组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本书出售、求购地址：https://www.jiaokey.com/book/detail/10482115.html</w:t>
      </w:r>
    </w:p>
    <w:p>
      <w:r>
        <w:t>更多相关图书推荐：https://www.jiaokey.com</w:t>
      </w:r>
    </w:p>
    <w:p>
      <w:r>
        <w:t>北京图书馆古籍出版社编辑组 其他作品：https://www.jiaokey.com/tag/北京图书馆古籍出版社编辑组.html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关键词搜索：https://www.jiaokey.com/tag/北京图书馆古籍珍本丛刊  51  史部·政书类  嘉靖事例·圣驾重幸太学录·常熟县儒学志·军政事例·岭西水陆兵纪.html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