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第8-9册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总页数：1035</w:t>
      </w:r>
    </w:p>
    <w:p>
      <w:r>
        <w:t>更多请访问教客网: www.jiaokey.com</w:t>
      </w:r>
    </w:p>
    <w:p>
      <w:r>
        <w:t>笔记小说大观  三十七编  第8-9册 评论地址：https://www.jiaokey.com/book/detail/10482154.html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