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北京图书馆古籍珍本丛刊  119  集部·总集类  三台文献录·清源文献·方城遗献·太仓文略</w:t>
      </w:r>
    </w:p>
    <w:p>
      <w:r>
        <w:rPr>
          <w:rFonts w:ascii="宋体" w:hAnsi="宋体" w:eastAsia="宋体"/>
          <w:sz w:val="24"/>
        </w:rPr>
        <w:t>（明）李时渐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北京图书馆古籍珍本丛刊  119  集部·总集类  三台文献录·清源文献·方城遗献·太仓文略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本书出售、求购地址：https://www.jiaokey.com/book/detail/10482158.html</w:t>
      </w:r>
    </w:p>
    <w:p>
      <w:r>
        <w:t>更多相关图书推荐：https://www.jiaokey.com</w:t>
      </w:r>
    </w:p>
    <w:p>
      <w:r>
        <w:t>（明）李时渐 其他作品：https://www.jiaokey.com/tag/（明）李时渐.html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关键词搜索：https://www.jiaokey.com/tag/北京图书馆古籍珍本丛刊  119  集部·总集类  三台文献录·清源文献·方城遗献·太仓文略.html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