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  史库  二十六史  3·后汉书</w:t>
      </w:r>
    </w:p>
    <w:p>
      <w:r>
        <w:t>作者：（刘宋）范&lt;font color=Red&gt;晔&lt;/font&gt;（晋）司马彪</w:t>
      </w:r>
    </w:p>
    <w:p>
      <w:r>
        <w:t>出版社：海口:海南国际新闻出版中心</w:t>
      </w:r>
    </w:p>
    <w:p>
      <w:r>
        <w:t>出版日期：</w:t>
      </w:r>
    </w:p>
    <w:p>
      <w:r>
        <w:t>总页数：1092</w:t>
      </w:r>
    </w:p>
    <w:p>
      <w:r>
        <w:t>更多请访问教客网: www.jiaokey.com</w:t>
      </w:r>
    </w:p>
    <w:p>
      <w:r>
        <w:t>传世藏书  史库  二十六史  3·后汉书 评论地址：https://www.jiaokey.com/book/detail/10482298.html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