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书名：文学类</w:t>
      </w:r>
    </w:p>
    <w:p>
      <w:r>
        <w:t>作者：</w:t>
      </w:r>
    </w:p>
    <w:p>
      <w:r>
        <w:t>出版社：新文丰出版公司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文学类 评论地址：https://www.jiaokey.com/book/detail/10482737.html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