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642  御制圆明圆诗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642  御制圆明圆诗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本书出售、求购地址：https://www.jiaokey.com/book/detail/10483418.html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642  御制圆明圆诗.html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