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866-68  葑里剩稿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866-68  葑里剩稿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866-68  葑里剩稿.html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