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759-760  沁水贾氏茔庙石刻文稿  潘龄皋手扎</w:t>
      </w:r>
    </w:p>
    <w:p>
      <w:r>
        <w:t>作者：贾景德</w:t>
      </w:r>
    </w:p>
    <w:p>
      <w:r>
        <w:t>出版社：台湾：文海出版社</w:t>
      </w:r>
    </w:p>
    <w:p>
      <w:r>
        <w:t>出版日期：1972.04</w:t>
      </w:r>
    </w:p>
    <w:p>
      <w:r>
        <w:t>总页数：166</w:t>
      </w:r>
    </w:p>
    <w:p>
      <w:r>
        <w:t>更多请访问教客网: www.jiaokey.com</w:t>
      </w:r>
    </w:p>
    <w:p>
      <w:r>
        <w:t>近代中国史料丛刊  759-760  沁水贾氏茔庙石刻文稿  潘龄皋手扎 评论地址：https://www.jiaokey.com/book/detail/10484040.html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