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977-978  风云人物小志  近代中国作家笔录</w:t>
      </w:r>
    </w:p>
    <w:p>
      <w:r>
        <w:rPr>
          <w:rFonts w:ascii="宋体" w:hAnsi="宋体" w:eastAsia="宋体"/>
          <w:sz w:val="24"/>
        </w:rPr>
        <w:t>何瑞瑶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977-978  风云人物小志  近代中国作家笔录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何瑞瑶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本书出售、求购地址：https://www.jiaokey.com/book/detail/10484091.html</w:t>
      </w:r>
    </w:p>
    <w:p>
      <w:r>
        <w:t>更多相关图书推荐：https://www.jiaokey.com</w:t>
      </w:r>
    </w:p>
    <w:p>
      <w:r>
        <w:t>何瑞瑶 其他作品：https://www.jiaokey.com/tag/何瑞瑶.html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977-978  风云人物小志  近代中国作家笔录.html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