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507  台湾语典雅言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507  台湾语典雅言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507  台湾语典雅言.html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