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502  台湾府志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502  台湾府志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本书出售、求购地址：https://www.jiaokey.com/book/detail/10484121.html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502  台湾府志.html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