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875  中华银行史  第6编  一般商业银行</w:t>
      </w:r>
    </w:p>
    <w:p>
      <w:r>
        <w:rPr>
          <w:rFonts w:ascii="宋体" w:hAnsi="宋体" w:eastAsia="宋体"/>
          <w:sz w:val="24"/>
        </w:rPr>
        <w:t>周葆銮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875  中华银行史  第6编  一般商业银行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周葆銮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本书出售、求购地址：https://www.jiaokey.com/book/detail/10484141.html</w:t>
      </w:r>
    </w:p>
    <w:p>
      <w:r>
        <w:t>更多相关图书推荐：https://www.jiaokey.com</w:t>
      </w:r>
    </w:p>
    <w:p>
      <w:r>
        <w:t>周葆銮 其他作品：https://www.jiaokey.com/tag/周葆銮.html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875  中华银行史  第6编  一般商业银行.html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