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984  续碑传集  卷24至卷32  督抚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984  续碑传集  卷24至卷32  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本书出售、求购地址：https://www.jiaokey.com/book/detail/10484145.html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984  续碑传集  卷24至卷32  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