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501  闽海赠言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501  闽海赠言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本书出售、求购地址：https://www.jiaokey.com/book/detail/10484148.html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501  闽海赠言.html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