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512  英吉利国记  藏事陈略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512  英吉利国记  藏事陈略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本书出售、求购地址：https://www.jiaokey.com/book/detail/10484150.html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512  英吉利国记  藏事陈略.html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