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近代中国史料丛刊编辑  491  徐愚斋自叙年谱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近代中国史料丛刊编辑  491  徐愚斋自叙年谱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本书出售、求购地址：https://www.jiaokey.com/book/detail/10484155.html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关键词搜索：https://www.jiaokey.com/tag/近代中国史料丛刊编辑  491  徐愚斋自叙年谱.html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