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981  续碑传集  卷1至卷7  宰辅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981  续碑传集  卷1至卷7  宰辅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本书出售、求购地址：https://www.jiaokey.com/book/detail/10484158.html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981  续碑传集  卷1至卷7  宰辅.html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