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987  续碑传集  卷53至卷59  守令·校官·佐贰杂职·武臣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987  续碑传集  卷53至卷59  守令·校官·佐贰杂职·武臣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本书出售、求购地址：https://www.jiaokey.com/book/detail/10484159.html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987  续碑传集  卷53至卷59  守令·校官·佐贰杂职·武臣.html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