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989  续碑传集  卷68至76  藩臣·客将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989  续碑传集  卷68至76  藩臣·客将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本书出售、求购地址：https://www.jiaokey.com/book/detail/10484161.html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989  续碑传集  卷68至76  藩臣·客将.html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