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490  许世英先生纪念集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490  许世英先生纪念集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本书出售、求购地址：https://www.jiaokey.com/book/detail/10484162.html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490  许世英先生纪念集.html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