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517  蒙古简史新编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517  蒙古简史新编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本书出售、求购地址：https://www.jiaokey.com/book/detail/10484166.html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517  蒙古简史新编.html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