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519  龙江公牍存略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519  龙江公牍存略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本书出售、求购地址：https://www.jiaokey.com/book/detail/10484181.html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519  龙江公牍存略.html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