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518  盛京奏议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518  盛京奏议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本书出售、求购地址：https://www.jiaokey.com/book/detail/10484191.html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518  盛京奏议.html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