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498  海外工读十年纪实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498  海外工读十年纪实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本书出售、求购地址：https://www.jiaokey.com/book/detail/10484196.html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498  海外工读十年纪实.html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