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990  续碑传集  卷77至卷86  儒学·文学·孝友·义行·艺术·列女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990  续碑传集  卷77至卷86  儒学·文学·孝友·义行·艺术·列女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本书出售、求购地址：https://www.jiaokey.com/book/detail/10484202.html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990  续碑传集  卷77至卷86  儒学·文学·孝友·义行·艺术·列女.html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