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40  汪旭初  东  先生遗集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40  汪旭初  东  先生遗集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本书出售、求购地址：https://www.jiaokey.com/book/detail/10484229.html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40  汪旭初  东  先生遗集.html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