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525  新兵制与新兵法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525  新兵制与新兵法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本书出售、求购地址：https://www.jiaokey.com/book/detail/10484243.html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525  新兵制与新兵法.html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