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11-19  清季外交史料  共10本书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11-19  清季外交史料  共10本书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本书出售、求购地址：https://www.jiaokey.com/book/detail/10484264.html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11-19  清季外交史料  共10本书.html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