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210  国军松沪抗日记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210  国军松沪抗日记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本书出售、求购地址：https://www.jiaokey.com/book/detail/10484288.html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210  国军松沪抗日记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