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28  广州事变与上海会议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28  广州事变与上海会议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28  广州事变与上海会议.html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