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1-4  皇清纪年五表通检  一、二、三、四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1-4  皇清纪年五表通检  一、二、三、四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本书出售、求购地址：https://www.jiaokey.com/book/detail/10484302.html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1-4  皇清纪年五表通检  一、二、三、四.html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