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24  张溥泉先生回忆录·日记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24  张溥泉先生回忆录·日记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本书出售、求购地址：https://www.jiaokey.com/book/detail/10484305.html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24  张溥泉先生回忆录·日记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