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368  外交公报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368  外交公报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本书出售、求购地址：https://www.jiaokey.com/book/detail/10484331.html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368  外交公报.html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