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191  新关文件录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191  新关文件录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本书出售、求购地址：https://www.jiaokey.com/book/detail/10484332.html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191  新关文件录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