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839  耘农七十文存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839  耘农七十文存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839  耘农七十文存.html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