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91  光宣列传  一、二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91  光宣列传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本书出售、求购地址：https://www.jiaokey.com/book/detail/10484342.html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91  光宣列传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