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225  张勋秽史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225  张勋秽史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本书出售、求购地址：https://www.jiaokey.com/book/detail/10484347.html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关键词搜索：https://www.jiaokey.com/tag/近代中国史料丛刊三编  225  张勋秽史.html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